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Supportive Steps Home Healthcare Job Application</w:t>
      </w:r>
    </w:p>
    <w:p>
      <w:pPr>
        <w:pStyle w:val="Heading1"/>
      </w:pPr>
      <w:r>
        <w:t>1. Personal Information</w:t>
      </w:r>
    </w:p>
    <w:p>
      <w:r>
        <w:t>Full Name: ___________________________________________</w:t>
      </w:r>
    </w:p>
    <w:p>
      <w:r>
        <w:t>Date of Birth: ______________  SSN (last 4 digits): ________</w:t>
      </w:r>
    </w:p>
    <w:p>
      <w:r>
        <w:t>Phone Number: ________________________________________</w:t>
      </w:r>
    </w:p>
    <w:p>
      <w:r>
        <w:t>Email Address: ________________________________________</w:t>
      </w:r>
    </w:p>
    <w:p>
      <w:r>
        <w:t>Home Address: ________________________________________</w:t>
      </w:r>
    </w:p>
    <w:p>
      <w:r>
        <w:t>City: _____________________  State: ______  ZIP: __________</w:t>
      </w:r>
    </w:p>
    <w:p>
      <w:r>
        <w:t>Are you legally eligible to work in the U.S.?   Yes ☐   No ☐</w:t>
      </w:r>
    </w:p>
    <w:p>
      <w:r>
        <w:t>Have you ever been convicted of a felony?        Yes ☐   No ☐</w:t>
      </w:r>
    </w:p>
    <w:p>
      <w:r>
        <w:t>If yes, please explain: __________________________________________</w:t>
      </w:r>
    </w:p>
    <w:p>
      <w:pPr>
        <w:pStyle w:val="Heading1"/>
      </w:pPr>
      <w:r>
        <w:t>2. Position Information</w:t>
      </w:r>
    </w:p>
    <w:p>
      <w:r>
        <w:t>Position Applying For: _________________________________</w:t>
      </w:r>
    </w:p>
    <w:p>
      <w:r>
        <w:t>Date Available to Start: _______________________________</w:t>
      </w:r>
    </w:p>
    <w:p>
      <w:r>
        <w:t>Desired Pay Rate: $_________ per hour</w:t>
      </w:r>
    </w:p>
    <w:p>
      <w:r>
        <w:t>Available Shifts (check all that apply):</w:t>
      </w:r>
    </w:p>
    <w:p>
      <w:r>
        <w:t>☐ Days   ☐ Evenings   ☐ Overnights   ☐ Weekends   ☐ PRN (as needed)</w:t>
      </w:r>
    </w:p>
    <w:p>
      <w:r>
        <w:t>Do you have reliable transportation?    Yes ☐   No ☐</w:t>
      </w:r>
    </w:p>
    <w:p>
      <w:pPr>
        <w:pStyle w:val="Heading1"/>
      </w:pPr>
      <w:r>
        <w:t>3. Certifications &amp; Documents</w:t>
      </w:r>
    </w:p>
    <w:p>
      <w:r>
        <w:t>☐ CNA License   ☐ HHA Certificate   ☐ CPR/First Aid</w:t>
      </w:r>
    </w:p>
    <w:p>
      <w:r>
        <w:t>☐ TB Test (within last 12 months)   ☐ COVID-19 Vaccine Proof</w:t>
      </w:r>
    </w:p>
    <w:p>
      <w:r>
        <w:t>☐ Physical Exam (within last 12 months)   ☐ Background Check Consent</w:t>
      </w:r>
    </w:p>
    <w:p>
      <w:r>
        <w:t>License/Certificate Number (if applicable): _______________________</w:t>
      </w:r>
    </w:p>
    <w:p>
      <w:r>
        <w:t>State of Issue: ___________   Expiration Date: ______________</w:t>
      </w:r>
    </w:p>
    <w:p>
      <w:pPr>
        <w:pStyle w:val="Heading1"/>
      </w:pPr>
      <w:r>
        <w:t>4. Employment History (Last 3 Employers)</w:t>
      </w:r>
    </w:p>
    <w:p>
      <w:pPr>
        <w:pStyle w:val="ListNumber"/>
      </w:pPr>
      <w:r>
        <w:t>Employer #1:</w:t>
      </w:r>
    </w:p>
    <w:p>
      <w:r>
        <w:t>Company Name: ________________________________________</w:t>
      </w:r>
    </w:p>
    <w:p>
      <w:r>
        <w:t>Supervisor's Name &amp; Title: _______________________________</w:t>
      </w:r>
    </w:p>
    <w:p>
      <w:r>
        <w:t>Phone Number: _________________________________________</w:t>
      </w:r>
    </w:p>
    <w:p>
      <w:r>
        <w:t>Position Held: __________________________________________</w:t>
      </w:r>
    </w:p>
    <w:p>
      <w:r>
        <w:t>Dates of Employment: __________ to __________</w:t>
      </w:r>
    </w:p>
    <w:p>
      <w:r>
        <w:t>Reason for Leaving: _____________________________________</w:t>
      </w:r>
    </w:p>
    <w:p>
      <w:r>
        <w:t>May we contact this employer?    Yes ☐   No ☐</w:t>
      </w:r>
    </w:p>
    <w:p>
      <w:pPr>
        <w:pStyle w:val="ListNumber"/>
      </w:pPr>
      <w:r>
        <w:t>Employer #2:</w:t>
      </w:r>
    </w:p>
    <w:p>
      <w:r>
        <w:t>Company Name: ________________________________________</w:t>
      </w:r>
    </w:p>
    <w:p>
      <w:r>
        <w:t>Supervisor's Name &amp; Title: _______________________________</w:t>
      </w:r>
    </w:p>
    <w:p>
      <w:r>
        <w:t>Phone Number: _________________________________________</w:t>
      </w:r>
    </w:p>
    <w:p>
      <w:r>
        <w:t>Position Held: __________________________________________</w:t>
      </w:r>
    </w:p>
    <w:p>
      <w:r>
        <w:t>Dates of Employment: __________ to __________</w:t>
      </w:r>
    </w:p>
    <w:p>
      <w:r>
        <w:t>Reason for Leaving: _____________________________________</w:t>
      </w:r>
    </w:p>
    <w:p>
      <w:r>
        <w:t>May we contact this employer?    Yes ☐   No ☐</w:t>
      </w:r>
    </w:p>
    <w:p>
      <w:pPr>
        <w:pStyle w:val="ListNumber"/>
      </w:pPr>
      <w:r>
        <w:t>Employer #3:</w:t>
      </w:r>
    </w:p>
    <w:p>
      <w:r>
        <w:t>Company Name: ________________________________________</w:t>
      </w:r>
    </w:p>
    <w:p>
      <w:r>
        <w:t>Supervisor's Name &amp; Title: _______________________________</w:t>
      </w:r>
    </w:p>
    <w:p>
      <w:r>
        <w:t>Phone Number: _________________________________________</w:t>
      </w:r>
    </w:p>
    <w:p>
      <w:r>
        <w:t>Position Held: __________________________________________</w:t>
      </w:r>
    </w:p>
    <w:p>
      <w:r>
        <w:t>Dates of Employment: __________ to __________</w:t>
      </w:r>
    </w:p>
    <w:p>
      <w:r>
        <w:t>Reason for Leaving: _____________________________________</w:t>
      </w:r>
    </w:p>
    <w:p>
      <w:r>
        <w:t>May we contact this employer?    Yes ☐   No ☐</w:t>
      </w:r>
    </w:p>
    <w:p>
      <w:pPr>
        <w:pStyle w:val="Heading1"/>
      </w:pPr>
      <w:r>
        <w:t>5. Professional References (Not Related to You)</w:t>
      </w:r>
    </w:p>
    <w:p>
      <w:pPr>
        <w:pStyle w:val="ListNumber"/>
      </w:pPr>
      <w:r>
        <w:t>Reference #1:</w:t>
      </w:r>
    </w:p>
    <w:p>
      <w:r>
        <w:t>Full Name: ____________________________________________</w:t>
      </w:r>
    </w:p>
    <w:p>
      <w:r>
        <w:t>Phone Number: _________________________________________</w:t>
      </w:r>
    </w:p>
    <w:p>
      <w:r>
        <w:t>Relationship: __________________________________________</w:t>
      </w:r>
    </w:p>
    <w:p>
      <w:r>
        <w:t>Years Known: __________</w:t>
      </w:r>
    </w:p>
    <w:p>
      <w:pPr>
        <w:pStyle w:val="ListNumber"/>
      </w:pPr>
      <w:r>
        <w:t>Reference #2:</w:t>
      </w:r>
    </w:p>
    <w:p>
      <w:r>
        <w:t>Full Name: ____________________________________________</w:t>
      </w:r>
    </w:p>
    <w:p>
      <w:r>
        <w:t>Phone Number: _________________________________________</w:t>
      </w:r>
    </w:p>
    <w:p>
      <w:r>
        <w:t>Relationship: __________________________________________</w:t>
      </w:r>
    </w:p>
    <w:p>
      <w:r>
        <w:t>Years Known: __________</w:t>
      </w:r>
    </w:p>
    <w:p>
      <w:pPr>
        <w:pStyle w:val="ListNumber"/>
      </w:pPr>
      <w:r>
        <w:t>Reference #3:</w:t>
      </w:r>
    </w:p>
    <w:p>
      <w:r>
        <w:t>Full Name: ____________________________________________</w:t>
      </w:r>
    </w:p>
    <w:p>
      <w:r>
        <w:t>Phone Number: _________________________________________</w:t>
      </w:r>
    </w:p>
    <w:p>
      <w:r>
        <w:t>Relationship: __________________________________________</w:t>
      </w:r>
    </w:p>
    <w:p>
      <w:r>
        <w:t>Years Known: __________</w:t>
      </w:r>
    </w:p>
    <w:p>
      <w:pPr>
        <w:pStyle w:val="Heading1"/>
      </w:pPr>
      <w:r>
        <w:t>6. Availability &amp; Signature</w:t>
      </w:r>
    </w:p>
    <w:p>
      <w:r>
        <w:t>What days are you available to work? ______________________________</w:t>
      </w:r>
    </w:p>
    <w:p>
      <w:r>
        <w:t>Are you willing to work holidays?    Yes ☐   No ☐</w:t>
      </w:r>
    </w:p>
    <w:p>
      <w:r>
        <w:t>How many hours are you looking for per week? _____________________</w:t>
      </w:r>
    </w:p>
    <w:p/>
    <w:p>
      <w:r>
        <w:t>I certify that my answers are true and complete to the best of my knowledge.</w:t>
      </w:r>
    </w:p>
    <w:p>
      <w:r>
        <w:t>If this application leads to employment, I understand that false or misleading</w:t>
      </w:r>
    </w:p>
    <w:p>
      <w:r>
        <w:t>information may result in my release.</w:t>
      </w:r>
    </w:p>
    <w:p/>
    <w:p>
      <w:r>
        <w:t>Signature: __________________________________   Date: 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